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90EC" w14:textId="77777777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  <w:r w:rsidRPr="00F75FFA">
        <w:rPr>
          <w:rFonts w:asciiTheme="minorEastAsia" w:hAnsiTheme="minorEastAsia"/>
          <w:bCs/>
          <w:lang w:eastAsia="ja-JP"/>
        </w:rPr>
        <w:t>様式第7号</w:t>
      </w:r>
    </w:p>
    <w:p w14:paraId="3762CE59" w14:textId="77777777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3FED4A49" w14:textId="388A942A" w:rsidR="00BA2AD4" w:rsidRPr="0057133A" w:rsidRDefault="0057133A" w:rsidP="0057133A">
      <w:pPr>
        <w:spacing w:after="0"/>
        <w:jc w:val="center"/>
        <w:rPr>
          <w:rFonts w:asciiTheme="minorEastAsia" w:hAnsiTheme="minorEastAsia"/>
          <w:bCs/>
          <w:sz w:val="28"/>
          <w:szCs w:val="28"/>
          <w:lang w:eastAsia="ja-JP"/>
        </w:rPr>
      </w:pPr>
      <w:r w:rsidRPr="0057133A">
        <w:rPr>
          <w:rFonts w:asciiTheme="minorEastAsia" w:hAnsiTheme="minorEastAsia"/>
          <w:bCs/>
          <w:sz w:val="28"/>
          <w:szCs w:val="28"/>
          <w:lang w:eastAsia="ja-JP"/>
        </w:rPr>
        <w:t>辞退届</w:t>
      </w:r>
    </w:p>
    <w:p w14:paraId="770A5B88" w14:textId="77777777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42338E96" w14:textId="77777777" w:rsidR="0057133A" w:rsidRDefault="0057133A" w:rsidP="0057133A">
      <w:pPr>
        <w:spacing w:after="0"/>
        <w:jc w:val="right"/>
        <w:rPr>
          <w:rFonts w:asciiTheme="minorEastAsia" w:hAnsiTheme="minorEastAsia"/>
          <w:bCs/>
          <w:lang w:eastAsia="ja-JP"/>
        </w:rPr>
      </w:pPr>
      <w:r w:rsidRPr="00F75FFA">
        <w:rPr>
          <w:rFonts w:asciiTheme="minorEastAsia" w:hAnsiTheme="minorEastAsia"/>
          <w:bCs/>
          <w:lang w:eastAsia="ja-JP"/>
        </w:rPr>
        <w:t>令和　年　月　日</w:t>
      </w:r>
    </w:p>
    <w:p w14:paraId="323EAA79" w14:textId="77777777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5ED47FF4" w14:textId="77777777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40F49A4D" w14:textId="77777777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  <w:r w:rsidRPr="00F75FFA">
        <w:rPr>
          <w:rFonts w:asciiTheme="minorEastAsia" w:hAnsiTheme="minorEastAsia"/>
          <w:bCs/>
          <w:lang w:eastAsia="ja-JP"/>
        </w:rPr>
        <w:t>（宛先）東松山市長</w:t>
      </w:r>
    </w:p>
    <w:p w14:paraId="0A7960C5" w14:textId="582804FC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3CC20D53" w14:textId="77777777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7AA28A6C" w14:textId="308ACEB0" w:rsidR="0057133A" w:rsidRDefault="0057133A" w:rsidP="0057133A">
      <w:pPr>
        <w:wordWrap w:val="0"/>
        <w:spacing w:after="0"/>
        <w:jc w:val="right"/>
        <w:rPr>
          <w:rFonts w:asciiTheme="minorEastAsia" w:hAnsiTheme="minorEastAsia"/>
          <w:bCs/>
          <w:lang w:eastAsia="ja-JP"/>
        </w:rPr>
      </w:pPr>
      <w:r w:rsidRPr="00F75FFA">
        <w:rPr>
          <w:rFonts w:asciiTheme="minorEastAsia" w:hAnsiTheme="minorEastAsia"/>
          <w:bCs/>
          <w:lang w:eastAsia="ja-JP"/>
        </w:rPr>
        <w:t>所在地</w:t>
      </w:r>
      <w:r>
        <w:rPr>
          <w:rFonts w:asciiTheme="minorEastAsia" w:hAnsiTheme="minorEastAsia" w:hint="eastAsia"/>
          <w:bCs/>
          <w:lang w:eastAsia="ja-JP"/>
        </w:rPr>
        <w:t xml:space="preserve">　　　　　　　　　　　　　　　　　</w:t>
      </w:r>
    </w:p>
    <w:p w14:paraId="75933AB0" w14:textId="5037EF64" w:rsidR="0057133A" w:rsidRDefault="0057133A" w:rsidP="0057133A">
      <w:pPr>
        <w:wordWrap w:val="0"/>
        <w:spacing w:after="0"/>
        <w:jc w:val="right"/>
        <w:rPr>
          <w:rFonts w:asciiTheme="minorEastAsia" w:hAnsiTheme="minorEastAsia"/>
          <w:bCs/>
          <w:lang w:eastAsia="ja-JP"/>
        </w:rPr>
      </w:pPr>
      <w:r w:rsidRPr="00F75FFA">
        <w:rPr>
          <w:rFonts w:asciiTheme="minorEastAsia" w:hAnsiTheme="minorEastAsia"/>
          <w:bCs/>
          <w:lang w:eastAsia="ja-JP"/>
        </w:rPr>
        <w:t>商号又は名称</w:t>
      </w:r>
      <w:r>
        <w:rPr>
          <w:rFonts w:asciiTheme="minorEastAsia" w:hAnsiTheme="minorEastAsia" w:hint="eastAsia"/>
          <w:bCs/>
          <w:lang w:eastAsia="ja-JP"/>
        </w:rPr>
        <w:t xml:space="preserve">　　　　　　　　　　　　　　</w:t>
      </w:r>
    </w:p>
    <w:p w14:paraId="18EC1A69" w14:textId="0CE7B802" w:rsidR="0057133A" w:rsidRDefault="0057133A" w:rsidP="0057133A">
      <w:pPr>
        <w:wordWrap w:val="0"/>
        <w:spacing w:after="0"/>
        <w:jc w:val="right"/>
        <w:rPr>
          <w:rFonts w:asciiTheme="minorEastAsia" w:hAnsiTheme="minorEastAsia"/>
          <w:bCs/>
          <w:lang w:eastAsia="ja-JP"/>
        </w:rPr>
      </w:pPr>
      <w:r w:rsidRPr="00F75FFA">
        <w:rPr>
          <w:rFonts w:asciiTheme="minorEastAsia" w:hAnsiTheme="minorEastAsia"/>
          <w:bCs/>
          <w:lang w:eastAsia="ja-JP"/>
        </w:rPr>
        <w:t xml:space="preserve">代表者職・氏名　　　　</w:t>
      </w:r>
      <w:r>
        <w:rPr>
          <w:rFonts w:asciiTheme="minorEastAsia" w:hAnsiTheme="minorEastAsia" w:hint="eastAsia"/>
          <w:bCs/>
          <w:lang w:eastAsia="ja-JP"/>
        </w:rPr>
        <w:t xml:space="preserve">　</w:t>
      </w:r>
      <w:r w:rsidRPr="00F75FFA">
        <w:rPr>
          <w:rFonts w:asciiTheme="minorEastAsia" w:hAnsiTheme="minorEastAsia"/>
          <w:bCs/>
          <w:lang w:eastAsia="ja-JP"/>
        </w:rPr>
        <w:t xml:space="preserve">　　</w:t>
      </w:r>
      <w:r>
        <w:rPr>
          <w:rFonts w:asciiTheme="minorEastAsia" w:hAnsiTheme="minorEastAsia" w:hint="eastAsia"/>
          <w:bCs/>
          <w:lang w:eastAsia="ja-JP"/>
        </w:rPr>
        <w:t xml:space="preserve">　</w:t>
      </w:r>
      <w:r w:rsidRPr="00F75FFA">
        <w:rPr>
          <w:rFonts w:asciiTheme="minorEastAsia" w:hAnsiTheme="minorEastAsia"/>
          <w:bCs/>
          <w:lang w:eastAsia="ja-JP"/>
        </w:rPr>
        <w:t xml:space="preserve">　　</w:t>
      </w:r>
      <w:r>
        <w:rPr>
          <w:rFonts w:asciiTheme="minorEastAsia" w:hAnsiTheme="minorEastAsia" w:hint="eastAsia"/>
          <w:bCs/>
          <w:lang w:eastAsia="ja-JP"/>
        </w:rPr>
        <w:t xml:space="preserve">　</w:t>
      </w:r>
      <w:r w:rsidRPr="00F75FFA">
        <w:rPr>
          <w:rFonts w:asciiTheme="minorEastAsia" w:hAnsiTheme="minorEastAsia"/>
          <w:bCs/>
          <w:lang w:eastAsia="ja-JP"/>
        </w:rPr>
        <w:t>印</w:t>
      </w:r>
      <w:r>
        <w:rPr>
          <w:rFonts w:asciiTheme="minorEastAsia" w:hAnsiTheme="minorEastAsia" w:hint="eastAsia"/>
          <w:bCs/>
          <w:lang w:eastAsia="ja-JP"/>
        </w:rPr>
        <w:t xml:space="preserve">　</w:t>
      </w:r>
    </w:p>
    <w:p w14:paraId="6C840FB0" w14:textId="77777777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59923FA0" w14:textId="77777777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0D47AC23" w14:textId="215AB8D8" w:rsidR="00BA2AD4" w:rsidRDefault="0057133A" w:rsidP="0057133A">
      <w:pPr>
        <w:spacing w:after="0"/>
        <w:ind w:firstLineChars="100" w:firstLine="220"/>
        <w:rPr>
          <w:rFonts w:asciiTheme="minorEastAsia" w:hAnsiTheme="minorEastAsia"/>
          <w:bCs/>
          <w:lang w:eastAsia="ja-JP"/>
        </w:rPr>
      </w:pPr>
      <w:r w:rsidRPr="00F75FFA">
        <w:rPr>
          <w:rFonts w:asciiTheme="minorEastAsia" w:hAnsiTheme="minorEastAsia"/>
          <w:bCs/>
          <w:lang w:eastAsia="ja-JP"/>
        </w:rPr>
        <w:t>本プロポーザルへの参加を辞退します。</w:t>
      </w:r>
    </w:p>
    <w:p w14:paraId="1D56B885" w14:textId="77777777" w:rsidR="0057133A" w:rsidRPr="00F75FF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sectPr w:rsidR="0057133A" w:rsidRPr="00F75FFA" w:rsidSect="0057133A">
      <w:pgSz w:w="12240" w:h="15840" w:code="1"/>
      <w:pgMar w:top="1701" w:right="1701" w:bottom="1701" w:left="1701" w:header="720" w:footer="720" w:gutter="0"/>
      <w:cols w:space="720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5CC5" w14:textId="77777777" w:rsidR="00AB088B" w:rsidRDefault="00AB088B" w:rsidP="00AB088B">
      <w:pPr>
        <w:spacing w:after="0" w:line="240" w:lineRule="auto"/>
      </w:pPr>
      <w:r>
        <w:separator/>
      </w:r>
    </w:p>
  </w:endnote>
  <w:endnote w:type="continuationSeparator" w:id="0">
    <w:p w14:paraId="0876D8A3" w14:textId="77777777" w:rsidR="00AB088B" w:rsidRDefault="00AB088B" w:rsidP="00AB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8F70" w14:textId="77777777" w:rsidR="00AB088B" w:rsidRDefault="00AB088B" w:rsidP="00AB088B">
      <w:pPr>
        <w:spacing w:after="0" w:line="240" w:lineRule="auto"/>
      </w:pPr>
      <w:r>
        <w:separator/>
      </w:r>
    </w:p>
  </w:footnote>
  <w:footnote w:type="continuationSeparator" w:id="0">
    <w:p w14:paraId="13CE83B4" w14:textId="77777777" w:rsidR="00AB088B" w:rsidRDefault="00AB088B" w:rsidP="00AB0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6211282">
    <w:abstractNumId w:val="8"/>
  </w:num>
  <w:num w:numId="2" w16cid:durableId="1866357417">
    <w:abstractNumId w:val="6"/>
  </w:num>
  <w:num w:numId="3" w16cid:durableId="1563520112">
    <w:abstractNumId w:val="5"/>
  </w:num>
  <w:num w:numId="4" w16cid:durableId="1886210908">
    <w:abstractNumId w:val="4"/>
  </w:num>
  <w:num w:numId="5" w16cid:durableId="1160075216">
    <w:abstractNumId w:val="7"/>
  </w:num>
  <w:num w:numId="6" w16cid:durableId="1672414975">
    <w:abstractNumId w:val="3"/>
  </w:num>
  <w:num w:numId="7" w16cid:durableId="2071876299">
    <w:abstractNumId w:val="2"/>
  </w:num>
  <w:num w:numId="8" w16cid:durableId="1674408589">
    <w:abstractNumId w:val="1"/>
  </w:num>
  <w:num w:numId="9" w16cid:durableId="53762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55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133A"/>
    <w:rsid w:val="007955C5"/>
    <w:rsid w:val="00AA1D8D"/>
    <w:rsid w:val="00AB088B"/>
    <w:rsid w:val="00B47730"/>
    <w:rsid w:val="00B87D1B"/>
    <w:rsid w:val="00BA2AD4"/>
    <w:rsid w:val="00BA4CD5"/>
    <w:rsid w:val="00CB0664"/>
    <w:rsid w:val="00F75F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953C97"/>
  <w14:defaultImageDpi w14:val="300"/>
  <w15:docId w15:val="{60694C48-49A4-4058-B069-9393B583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元田 貴志</cp:lastModifiedBy>
  <cp:revision>3</cp:revision>
  <dcterms:created xsi:type="dcterms:W3CDTF">2026-04-15T01:08:00Z</dcterms:created>
  <dcterms:modified xsi:type="dcterms:W3CDTF">2026-04-15T13:03:00Z</dcterms:modified>
  <cp:category/>
</cp:coreProperties>
</file>