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D4BAB" w14:textId="77777777" w:rsidR="00F75FFA" w:rsidRDefault="0057133A" w:rsidP="0057133A">
      <w:pPr>
        <w:spacing w:after="0"/>
        <w:rPr>
          <w:rFonts w:asciiTheme="minorEastAsia" w:hAnsiTheme="minorEastAsia"/>
          <w:bCs/>
          <w:lang w:eastAsia="ja-JP"/>
        </w:rPr>
      </w:pPr>
      <w:r w:rsidRPr="00F75FFA">
        <w:rPr>
          <w:rFonts w:asciiTheme="minorEastAsia" w:hAnsiTheme="minorEastAsia"/>
          <w:bCs/>
          <w:lang w:eastAsia="ja-JP"/>
        </w:rPr>
        <w:t>様式第6号</w:t>
      </w:r>
    </w:p>
    <w:p w14:paraId="2C7BA30C" w14:textId="77777777" w:rsidR="00F75FFA" w:rsidRDefault="00F75FF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7C9E714E" w14:textId="620CC9E4" w:rsidR="00BA2AD4" w:rsidRPr="0057133A" w:rsidRDefault="0057133A" w:rsidP="0057133A">
      <w:pPr>
        <w:spacing w:after="0"/>
        <w:jc w:val="center"/>
        <w:rPr>
          <w:rFonts w:asciiTheme="minorEastAsia" w:hAnsiTheme="minorEastAsia"/>
          <w:bCs/>
          <w:sz w:val="28"/>
          <w:szCs w:val="28"/>
          <w:lang w:eastAsia="ja-JP"/>
        </w:rPr>
      </w:pPr>
      <w:r w:rsidRPr="0057133A">
        <w:rPr>
          <w:rFonts w:asciiTheme="minorEastAsia" w:hAnsiTheme="minorEastAsia"/>
          <w:bCs/>
          <w:sz w:val="28"/>
          <w:szCs w:val="28"/>
          <w:lang w:eastAsia="ja-JP"/>
        </w:rPr>
        <w:t>質問書</w:t>
      </w:r>
    </w:p>
    <w:p w14:paraId="6CF090A6" w14:textId="77777777" w:rsidR="00F75FFA" w:rsidRDefault="00F75FF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522CBB21" w14:textId="1E2AD9C1" w:rsidR="00F75FFA" w:rsidRDefault="0057133A" w:rsidP="0057133A">
      <w:pPr>
        <w:spacing w:after="0"/>
        <w:jc w:val="right"/>
        <w:rPr>
          <w:rFonts w:asciiTheme="minorEastAsia" w:hAnsiTheme="minorEastAsia"/>
          <w:bCs/>
          <w:lang w:eastAsia="ja-JP"/>
        </w:rPr>
      </w:pPr>
      <w:r w:rsidRPr="00F75FFA">
        <w:rPr>
          <w:rFonts w:asciiTheme="minorEastAsia" w:hAnsiTheme="minorEastAsia"/>
          <w:bCs/>
          <w:lang w:eastAsia="ja-JP"/>
        </w:rPr>
        <w:t>令和　年　月　日</w:t>
      </w:r>
    </w:p>
    <w:p w14:paraId="51140B60" w14:textId="2DF909E6" w:rsidR="0057133A" w:rsidRDefault="0057133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77242ECC" w14:textId="7B6B775F" w:rsidR="00F75FFA" w:rsidRDefault="0057133A" w:rsidP="0057133A">
      <w:pPr>
        <w:wordWrap w:val="0"/>
        <w:spacing w:after="0"/>
        <w:jc w:val="right"/>
        <w:rPr>
          <w:rFonts w:asciiTheme="minorEastAsia" w:hAnsiTheme="minorEastAsia"/>
          <w:bCs/>
          <w:lang w:eastAsia="ja-JP"/>
        </w:rPr>
      </w:pPr>
      <w:r w:rsidRPr="00F75FFA">
        <w:rPr>
          <w:rFonts w:asciiTheme="minorEastAsia" w:hAnsiTheme="minorEastAsia"/>
          <w:bCs/>
          <w:lang w:eastAsia="ja-JP"/>
        </w:rPr>
        <w:t>商号又は名称：</w:t>
      </w:r>
      <w:r>
        <w:rPr>
          <w:rFonts w:asciiTheme="minorEastAsia" w:hAnsiTheme="minorEastAsia" w:hint="eastAsia"/>
          <w:bCs/>
          <w:lang w:eastAsia="ja-JP"/>
        </w:rPr>
        <w:t xml:space="preserve">　　　　　　　　　　　　　　</w:t>
      </w:r>
    </w:p>
    <w:p w14:paraId="05922FD4" w14:textId="77777777" w:rsidR="00F75FFA" w:rsidRDefault="00F75FF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54454623" w14:textId="51E272AD" w:rsidR="00F75FFA" w:rsidRDefault="0057133A" w:rsidP="0057133A">
      <w:pPr>
        <w:spacing w:after="0"/>
        <w:rPr>
          <w:rFonts w:asciiTheme="minorEastAsia" w:hAnsiTheme="minorEastAsia"/>
          <w:bCs/>
          <w:lang w:eastAsia="ja-JP"/>
        </w:rPr>
      </w:pPr>
      <w:r>
        <w:rPr>
          <w:rFonts w:asciiTheme="minorEastAsia" w:hAnsiTheme="minorEastAsia" w:hint="eastAsia"/>
          <w:bCs/>
          <w:lang w:eastAsia="ja-JP"/>
        </w:rPr>
        <w:t xml:space="preserve">№　</w:t>
      </w:r>
      <w:r w:rsidRPr="00F75FFA">
        <w:rPr>
          <w:rFonts w:asciiTheme="minorEastAsia" w:hAnsiTheme="minorEastAsia"/>
          <w:bCs/>
          <w:lang w:eastAsia="ja-JP"/>
        </w:rPr>
        <w:t>｜</w:t>
      </w:r>
      <w:r>
        <w:rPr>
          <w:rFonts w:asciiTheme="minorEastAsia" w:hAnsiTheme="minorEastAsia" w:hint="eastAsia"/>
          <w:bCs/>
          <w:lang w:eastAsia="ja-JP"/>
        </w:rPr>
        <w:t xml:space="preserve">　　</w:t>
      </w:r>
      <w:r w:rsidRPr="00F75FFA">
        <w:rPr>
          <w:rFonts w:asciiTheme="minorEastAsia" w:hAnsiTheme="minorEastAsia"/>
          <w:bCs/>
          <w:lang w:eastAsia="ja-JP"/>
        </w:rPr>
        <w:t>該当箇所</w:t>
      </w:r>
      <w:r>
        <w:rPr>
          <w:rFonts w:asciiTheme="minorEastAsia" w:hAnsiTheme="minorEastAsia" w:hint="eastAsia"/>
          <w:bCs/>
          <w:lang w:eastAsia="ja-JP"/>
        </w:rPr>
        <w:t xml:space="preserve">　　</w:t>
      </w:r>
      <w:r w:rsidRPr="00F75FFA">
        <w:rPr>
          <w:rFonts w:asciiTheme="minorEastAsia" w:hAnsiTheme="minorEastAsia"/>
          <w:bCs/>
          <w:lang w:eastAsia="ja-JP"/>
        </w:rPr>
        <w:t>｜</w:t>
      </w:r>
      <w:r>
        <w:rPr>
          <w:rFonts w:asciiTheme="minorEastAsia" w:hAnsiTheme="minorEastAsia" w:hint="eastAsia"/>
          <w:bCs/>
          <w:lang w:eastAsia="ja-JP"/>
        </w:rPr>
        <w:t xml:space="preserve">　</w:t>
      </w:r>
      <w:r w:rsidRPr="00F75FFA">
        <w:rPr>
          <w:rFonts w:asciiTheme="minorEastAsia" w:hAnsiTheme="minorEastAsia"/>
          <w:bCs/>
          <w:lang w:eastAsia="ja-JP"/>
        </w:rPr>
        <w:t>質問内容</w:t>
      </w:r>
    </w:p>
    <w:p w14:paraId="1CF42890" w14:textId="77777777" w:rsidR="0057133A" w:rsidRDefault="0057133A" w:rsidP="0057133A">
      <w:pPr>
        <w:spacing w:after="0"/>
        <w:rPr>
          <w:rFonts w:asciiTheme="minorEastAsia" w:hAnsiTheme="minorEastAsia"/>
          <w:bCs/>
          <w:lang w:eastAsia="ja-JP"/>
        </w:rPr>
      </w:pPr>
      <w:r>
        <w:rPr>
          <w:rFonts w:asciiTheme="minorEastAsia" w:hAnsiTheme="minorEastAsia" w:hint="eastAsia"/>
          <w:bCs/>
          <w:lang w:eastAsia="ja-JP"/>
        </w:rPr>
        <w:t>１</w:t>
      </w:r>
    </w:p>
    <w:p w14:paraId="7F28AA37" w14:textId="77777777" w:rsidR="0057133A" w:rsidRDefault="0057133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4192EF22" w14:textId="359A6530" w:rsidR="0057133A" w:rsidRDefault="0057133A" w:rsidP="0057133A">
      <w:pPr>
        <w:spacing w:after="0"/>
        <w:rPr>
          <w:rFonts w:asciiTheme="minorEastAsia" w:hAnsiTheme="minorEastAsia"/>
          <w:bCs/>
          <w:lang w:eastAsia="ja-JP"/>
        </w:rPr>
      </w:pPr>
      <w:r>
        <w:rPr>
          <w:rFonts w:asciiTheme="minorEastAsia" w:hAnsiTheme="minorEastAsia" w:hint="eastAsia"/>
          <w:bCs/>
          <w:lang w:eastAsia="ja-JP"/>
        </w:rPr>
        <w:t>２</w:t>
      </w:r>
    </w:p>
    <w:p w14:paraId="4B801C0B" w14:textId="77777777" w:rsidR="0057133A" w:rsidRDefault="0057133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656DCA0D" w14:textId="561700A2" w:rsidR="00BA2AD4" w:rsidRDefault="0057133A" w:rsidP="0057133A">
      <w:pPr>
        <w:spacing w:after="0"/>
        <w:rPr>
          <w:rFonts w:asciiTheme="minorEastAsia" w:hAnsiTheme="minorEastAsia"/>
          <w:bCs/>
          <w:lang w:eastAsia="ja-JP"/>
        </w:rPr>
      </w:pPr>
      <w:r>
        <w:rPr>
          <w:rFonts w:asciiTheme="minorEastAsia" w:hAnsiTheme="minorEastAsia" w:hint="eastAsia"/>
          <w:bCs/>
          <w:lang w:eastAsia="ja-JP"/>
        </w:rPr>
        <w:t>３</w:t>
      </w:r>
    </w:p>
    <w:p w14:paraId="2F6BD581" w14:textId="77777777" w:rsidR="0057133A" w:rsidRPr="00F75FFA" w:rsidRDefault="0057133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06A8EB2E" w14:textId="0AB04691" w:rsidR="00AB088B" w:rsidRPr="00F75FFA" w:rsidRDefault="00AB088B" w:rsidP="0057133A">
      <w:pPr>
        <w:spacing w:after="0"/>
        <w:rPr>
          <w:rFonts w:asciiTheme="minorEastAsia" w:hAnsiTheme="minorEastAsia"/>
          <w:bCs/>
          <w:lang w:eastAsia="ja-JP"/>
        </w:rPr>
      </w:pPr>
    </w:p>
    <w:sectPr w:rsidR="00AB088B" w:rsidRPr="00F75FFA" w:rsidSect="0057133A">
      <w:pgSz w:w="12240" w:h="15840" w:code="1"/>
      <w:pgMar w:top="1701" w:right="1701" w:bottom="1701" w:left="1701" w:header="720" w:footer="720" w:gutter="0"/>
      <w:cols w:space="720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B5CC5" w14:textId="77777777" w:rsidR="00AB088B" w:rsidRDefault="00AB088B" w:rsidP="00AB088B">
      <w:pPr>
        <w:spacing w:after="0" w:line="240" w:lineRule="auto"/>
      </w:pPr>
      <w:r>
        <w:separator/>
      </w:r>
    </w:p>
  </w:endnote>
  <w:endnote w:type="continuationSeparator" w:id="0">
    <w:p w14:paraId="0876D8A3" w14:textId="77777777" w:rsidR="00AB088B" w:rsidRDefault="00AB088B" w:rsidP="00AB0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B8F70" w14:textId="77777777" w:rsidR="00AB088B" w:rsidRDefault="00AB088B" w:rsidP="00AB088B">
      <w:pPr>
        <w:spacing w:after="0" w:line="240" w:lineRule="auto"/>
      </w:pPr>
      <w:r>
        <w:separator/>
      </w:r>
    </w:p>
  </w:footnote>
  <w:footnote w:type="continuationSeparator" w:id="0">
    <w:p w14:paraId="13CE83B4" w14:textId="77777777" w:rsidR="00AB088B" w:rsidRDefault="00AB088B" w:rsidP="00AB0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6211282">
    <w:abstractNumId w:val="8"/>
  </w:num>
  <w:num w:numId="2" w16cid:durableId="1866357417">
    <w:abstractNumId w:val="6"/>
  </w:num>
  <w:num w:numId="3" w16cid:durableId="1563520112">
    <w:abstractNumId w:val="5"/>
  </w:num>
  <w:num w:numId="4" w16cid:durableId="1886210908">
    <w:abstractNumId w:val="4"/>
  </w:num>
  <w:num w:numId="5" w16cid:durableId="1160075216">
    <w:abstractNumId w:val="7"/>
  </w:num>
  <w:num w:numId="6" w16cid:durableId="1672414975">
    <w:abstractNumId w:val="3"/>
  </w:num>
  <w:num w:numId="7" w16cid:durableId="2071876299">
    <w:abstractNumId w:val="2"/>
  </w:num>
  <w:num w:numId="8" w16cid:durableId="1674408589">
    <w:abstractNumId w:val="1"/>
  </w:num>
  <w:num w:numId="9" w16cid:durableId="537621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55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7133A"/>
    <w:rsid w:val="007955C5"/>
    <w:rsid w:val="00AA1D8D"/>
    <w:rsid w:val="00AB088B"/>
    <w:rsid w:val="00B47730"/>
    <w:rsid w:val="00BA2AD4"/>
    <w:rsid w:val="00BA4CD5"/>
    <w:rsid w:val="00CB0664"/>
    <w:rsid w:val="00CC38C1"/>
    <w:rsid w:val="00F75F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953C97"/>
  <w14:defaultImageDpi w14:val="300"/>
  <w15:docId w15:val="{60694C48-49A4-4058-B069-9393B583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元田 貴志</cp:lastModifiedBy>
  <cp:revision>3</cp:revision>
  <dcterms:created xsi:type="dcterms:W3CDTF">2026-04-15T01:08:00Z</dcterms:created>
  <dcterms:modified xsi:type="dcterms:W3CDTF">2026-04-15T13:05:00Z</dcterms:modified>
  <cp:category/>
</cp:coreProperties>
</file>