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6FDA" w14:textId="77777777" w:rsidR="00F75FF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様式第5号</w:t>
      </w:r>
    </w:p>
    <w:p w14:paraId="4184A669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6EB171D5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1D813B30" w14:textId="18F0F346" w:rsidR="00BA2AD4" w:rsidRPr="00F75FFA" w:rsidRDefault="0057133A" w:rsidP="0057133A">
      <w:pPr>
        <w:spacing w:after="0"/>
        <w:jc w:val="center"/>
        <w:rPr>
          <w:rFonts w:asciiTheme="minorEastAsia" w:hAnsiTheme="minorEastAsia"/>
          <w:bCs/>
          <w:sz w:val="28"/>
          <w:szCs w:val="28"/>
          <w:lang w:eastAsia="ja-JP"/>
        </w:rPr>
      </w:pPr>
      <w:r w:rsidRPr="00F75FFA">
        <w:rPr>
          <w:rFonts w:asciiTheme="minorEastAsia" w:hAnsiTheme="minorEastAsia"/>
          <w:bCs/>
          <w:sz w:val="28"/>
          <w:szCs w:val="28"/>
          <w:lang w:eastAsia="ja-JP"/>
        </w:rPr>
        <w:t>実施体制表</w:t>
      </w:r>
    </w:p>
    <w:p w14:paraId="30C09ABB" w14:textId="77777777" w:rsidR="00F75FFA" w:rsidRP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0166ACFF" w14:textId="0A9C9B84" w:rsidR="00F75FFA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商号又は名称：</w:t>
      </w:r>
      <w:r w:rsidR="00F75FFA">
        <w:rPr>
          <w:rFonts w:asciiTheme="minorEastAsia" w:hAnsiTheme="minorEastAsia" w:hint="eastAsia"/>
          <w:bCs/>
          <w:lang w:eastAsia="ja-JP"/>
        </w:rPr>
        <w:t xml:space="preserve">　　　　　　　　　　　　　</w:t>
      </w:r>
    </w:p>
    <w:p w14:paraId="45BFD9E4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5E6E8834" w14:textId="77777777" w:rsid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077EB0DA" w14:textId="4E494D74" w:rsidR="00F75FFA" w:rsidRDefault="0057133A" w:rsidP="0057133A">
      <w:pPr>
        <w:spacing w:after="0"/>
        <w:ind w:firstLineChars="200" w:firstLine="440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役割</w:t>
      </w:r>
      <w:r w:rsidR="00F75FFA">
        <w:rPr>
          <w:rFonts w:asciiTheme="minorEastAsia" w:hAnsiTheme="minorEastAsia" w:hint="eastAsia"/>
          <w:bCs/>
          <w:lang w:eastAsia="ja-JP"/>
        </w:rPr>
        <w:t xml:space="preserve">　　</w:t>
      </w:r>
      <w:r w:rsidRPr="00F75FFA">
        <w:rPr>
          <w:rFonts w:asciiTheme="minorEastAsia" w:hAnsiTheme="minorEastAsia"/>
          <w:bCs/>
          <w:lang w:eastAsia="ja-JP"/>
        </w:rPr>
        <w:t>｜</w:t>
      </w:r>
      <w:r w:rsidR="00F75FFA">
        <w:rPr>
          <w:rFonts w:asciiTheme="minorEastAsia" w:hAnsiTheme="minorEastAsia" w:hint="eastAsia"/>
          <w:bCs/>
          <w:lang w:eastAsia="ja-JP"/>
        </w:rPr>
        <w:t xml:space="preserve">　　</w:t>
      </w:r>
      <w:r w:rsidRPr="00F75FFA">
        <w:rPr>
          <w:rFonts w:asciiTheme="minorEastAsia" w:hAnsiTheme="minorEastAsia"/>
          <w:bCs/>
          <w:lang w:eastAsia="ja-JP"/>
        </w:rPr>
        <w:t>氏名</w:t>
      </w:r>
      <w:r w:rsidR="00F75FFA">
        <w:rPr>
          <w:rFonts w:asciiTheme="minorEastAsia" w:hAnsiTheme="minorEastAsia" w:hint="eastAsia"/>
          <w:bCs/>
          <w:lang w:eastAsia="ja-JP"/>
        </w:rPr>
        <w:t xml:space="preserve">　　</w:t>
      </w:r>
      <w:r w:rsidRPr="00F75FFA">
        <w:rPr>
          <w:rFonts w:asciiTheme="minorEastAsia" w:hAnsiTheme="minorEastAsia"/>
          <w:bCs/>
          <w:lang w:eastAsia="ja-JP"/>
        </w:rPr>
        <w:t>｜</w:t>
      </w:r>
      <w:r w:rsidR="00F75FFA">
        <w:rPr>
          <w:rFonts w:asciiTheme="minorEastAsia" w:hAnsiTheme="minorEastAsia" w:hint="eastAsia"/>
          <w:bCs/>
          <w:lang w:eastAsia="ja-JP"/>
        </w:rPr>
        <w:t xml:space="preserve">　</w:t>
      </w:r>
      <w:r w:rsidRPr="00F75FFA">
        <w:rPr>
          <w:rFonts w:asciiTheme="minorEastAsia" w:hAnsiTheme="minorEastAsia"/>
          <w:bCs/>
          <w:lang w:eastAsia="ja-JP"/>
        </w:rPr>
        <w:t>所属・役職</w:t>
      </w:r>
      <w:r w:rsidR="00F75FFA">
        <w:rPr>
          <w:rFonts w:asciiTheme="minorEastAsia" w:hAnsiTheme="minorEastAsia" w:hint="eastAsia"/>
          <w:bCs/>
          <w:lang w:eastAsia="ja-JP"/>
        </w:rPr>
        <w:t xml:space="preserve">　</w:t>
      </w:r>
      <w:r w:rsidRPr="00F75FFA">
        <w:rPr>
          <w:rFonts w:asciiTheme="minorEastAsia" w:hAnsiTheme="minorEastAsia"/>
          <w:bCs/>
          <w:lang w:eastAsia="ja-JP"/>
        </w:rPr>
        <w:t>｜</w:t>
      </w:r>
      <w:r w:rsidR="00F75FFA">
        <w:rPr>
          <w:rFonts w:asciiTheme="minorEastAsia" w:hAnsiTheme="minorEastAsia" w:hint="eastAsia"/>
          <w:bCs/>
          <w:lang w:eastAsia="ja-JP"/>
        </w:rPr>
        <w:t xml:space="preserve">　</w:t>
      </w:r>
      <w:r w:rsidRPr="00F75FFA">
        <w:rPr>
          <w:rFonts w:asciiTheme="minorEastAsia" w:hAnsiTheme="minorEastAsia"/>
          <w:bCs/>
          <w:lang w:eastAsia="ja-JP"/>
        </w:rPr>
        <w:t>主な経験・実績</w:t>
      </w:r>
      <w:r w:rsidR="00F75FFA">
        <w:rPr>
          <w:rFonts w:asciiTheme="minorEastAsia" w:hAnsiTheme="minorEastAsia" w:hint="eastAsia"/>
          <w:bCs/>
          <w:lang w:eastAsia="ja-JP"/>
        </w:rPr>
        <w:t xml:space="preserve">　</w:t>
      </w:r>
      <w:r w:rsidRPr="00F75FFA">
        <w:rPr>
          <w:rFonts w:asciiTheme="minorEastAsia" w:hAnsiTheme="minorEastAsia"/>
          <w:bCs/>
          <w:lang w:eastAsia="ja-JP"/>
        </w:rPr>
        <w:t>｜</w:t>
      </w:r>
      <w:r w:rsidR="00F75FFA">
        <w:rPr>
          <w:rFonts w:asciiTheme="minorEastAsia" w:hAnsiTheme="minorEastAsia" w:hint="eastAsia"/>
          <w:bCs/>
          <w:lang w:eastAsia="ja-JP"/>
        </w:rPr>
        <w:t xml:space="preserve">　</w:t>
      </w:r>
      <w:r w:rsidRPr="00F75FFA">
        <w:rPr>
          <w:rFonts w:asciiTheme="minorEastAsia" w:hAnsiTheme="minorEastAsia"/>
          <w:bCs/>
          <w:lang w:eastAsia="ja-JP"/>
        </w:rPr>
        <w:t>担当業務</w:t>
      </w:r>
    </w:p>
    <w:p w14:paraId="4AA6C8C8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42E0B578" w14:textId="45F45D29" w:rsidR="00F75FF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統括責任者</w:t>
      </w:r>
    </w:p>
    <w:p w14:paraId="4D5AF5F4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01C84F7F" w14:textId="7B718728" w:rsidR="00BA2AD4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 w:rsidRPr="00F75FFA">
        <w:rPr>
          <w:rFonts w:asciiTheme="minorEastAsia" w:hAnsiTheme="minorEastAsia"/>
          <w:bCs/>
          <w:lang w:eastAsia="ja-JP"/>
        </w:rPr>
        <w:t>担当者</w:t>
      </w:r>
    </w:p>
    <w:p w14:paraId="26BB85B9" w14:textId="77777777" w:rsidR="00F75FFA" w:rsidRPr="00F75FFA" w:rsidRDefault="00F75FF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6CBDB456" w14:textId="3D841101" w:rsidR="00AB088B" w:rsidRPr="00F75FFA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sectPr w:rsidR="00AB088B" w:rsidRPr="00F75FFA" w:rsidSect="0057133A">
      <w:pgSz w:w="12240" w:h="15840" w:code="1"/>
      <w:pgMar w:top="1701" w:right="1701" w:bottom="1701" w:left="1701" w:header="720" w:footer="72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5CC5" w14:textId="77777777" w:rsidR="00AB088B" w:rsidRDefault="00AB088B" w:rsidP="00AB088B">
      <w:pPr>
        <w:spacing w:after="0" w:line="240" w:lineRule="auto"/>
      </w:pPr>
      <w:r>
        <w:separator/>
      </w:r>
    </w:p>
  </w:endnote>
  <w:endnote w:type="continuationSeparator" w:id="0">
    <w:p w14:paraId="0876D8A3" w14:textId="77777777" w:rsidR="00AB088B" w:rsidRDefault="00AB088B" w:rsidP="00AB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8F70" w14:textId="77777777" w:rsidR="00AB088B" w:rsidRDefault="00AB088B" w:rsidP="00AB088B">
      <w:pPr>
        <w:spacing w:after="0" w:line="240" w:lineRule="auto"/>
      </w:pPr>
      <w:r>
        <w:separator/>
      </w:r>
    </w:p>
  </w:footnote>
  <w:footnote w:type="continuationSeparator" w:id="0">
    <w:p w14:paraId="13CE83B4" w14:textId="77777777" w:rsidR="00AB088B" w:rsidRDefault="00AB088B" w:rsidP="00AB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6211282">
    <w:abstractNumId w:val="8"/>
  </w:num>
  <w:num w:numId="2" w16cid:durableId="1866357417">
    <w:abstractNumId w:val="6"/>
  </w:num>
  <w:num w:numId="3" w16cid:durableId="1563520112">
    <w:abstractNumId w:val="5"/>
  </w:num>
  <w:num w:numId="4" w16cid:durableId="1886210908">
    <w:abstractNumId w:val="4"/>
  </w:num>
  <w:num w:numId="5" w16cid:durableId="1160075216">
    <w:abstractNumId w:val="7"/>
  </w:num>
  <w:num w:numId="6" w16cid:durableId="1672414975">
    <w:abstractNumId w:val="3"/>
  </w:num>
  <w:num w:numId="7" w16cid:durableId="2071876299">
    <w:abstractNumId w:val="2"/>
  </w:num>
  <w:num w:numId="8" w16cid:durableId="1674408589">
    <w:abstractNumId w:val="1"/>
  </w:num>
  <w:num w:numId="9" w16cid:durableId="53762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55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133A"/>
    <w:rsid w:val="007955C5"/>
    <w:rsid w:val="00A368B5"/>
    <w:rsid w:val="00AA1D8D"/>
    <w:rsid w:val="00AB088B"/>
    <w:rsid w:val="00B47730"/>
    <w:rsid w:val="00BA2AD4"/>
    <w:rsid w:val="00BA4CD5"/>
    <w:rsid w:val="00CB0664"/>
    <w:rsid w:val="00F75F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953C97"/>
  <w14:defaultImageDpi w14:val="300"/>
  <w15:docId w15:val="{60694C48-49A4-4058-B069-9393B583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元田 貴志</cp:lastModifiedBy>
  <cp:revision>3</cp:revision>
  <dcterms:created xsi:type="dcterms:W3CDTF">2026-04-15T01:08:00Z</dcterms:created>
  <dcterms:modified xsi:type="dcterms:W3CDTF">2026-04-15T13:05:00Z</dcterms:modified>
  <cp:category/>
</cp:coreProperties>
</file>