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A5E6" w14:textId="77777777" w:rsid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様式第4号</w:t>
      </w:r>
    </w:p>
    <w:p w14:paraId="2E28668E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29603531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3AA43AD" w14:textId="089E4C10" w:rsidR="00BA2AD4" w:rsidRPr="00F75FFA" w:rsidRDefault="0057133A" w:rsidP="0057133A">
      <w:pPr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F75FFA">
        <w:rPr>
          <w:rFonts w:asciiTheme="minorEastAsia" w:hAnsiTheme="minorEastAsia"/>
          <w:bCs/>
          <w:sz w:val="28"/>
          <w:szCs w:val="28"/>
          <w:lang w:eastAsia="ja-JP"/>
        </w:rPr>
        <w:t>業務実績書</w:t>
      </w:r>
    </w:p>
    <w:p w14:paraId="32AE776D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3D6D9BB" w14:textId="475948ED" w:rsidR="00F75FFA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商号又は名称：</w:t>
      </w:r>
      <w:r w:rsidR="00F75FFA">
        <w:rPr>
          <w:rFonts w:asciiTheme="minorEastAsia" w:hAnsiTheme="minorEastAsia" w:hint="eastAsia"/>
          <w:bCs/>
          <w:lang w:eastAsia="ja-JP"/>
        </w:rPr>
        <w:t xml:space="preserve">　　　　　　　　　　</w:t>
      </w:r>
    </w:p>
    <w:p w14:paraId="788489DC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D04B4BF" w14:textId="75C02E88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 xml:space="preserve">№　</w:t>
      </w:r>
      <w:r w:rsidR="0057133A" w:rsidRPr="00F75FFA">
        <w:rPr>
          <w:rFonts w:asciiTheme="minorEastAsia" w:hAnsiTheme="minorEastAsia"/>
          <w:bCs/>
          <w:lang w:eastAsia="ja-JP"/>
        </w:rPr>
        <w:t>｜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="0057133A" w:rsidRPr="00F75FFA">
        <w:rPr>
          <w:rFonts w:asciiTheme="minorEastAsia" w:hAnsiTheme="minorEastAsia"/>
          <w:bCs/>
          <w:lang w:eastAsia="ja-JP"/>
        </w:rPr>
        <w:t>業務名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="0057133A" w:rsidRPr="00F75FFA">
        <w:rPr>
          <w:rFonts w:asciiTheme="minorEastAsia" w:hAnsiTheme="minorEastAsia"/>
          <w:bCs/>
          <w:lang w:eastAsia="ja-JP"/>
        </w:rPr>
        <w:t>｜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="0057133A" w:rsidRPr="00F75FFA">
        <w:rPr>
          <w:rFonts w:asciiTheme="minorEastAsia" w:hAnsiTheme="minorEastAsia"/>
          <w:bCs/>
          <w:lang w:eastAsia="ja-JP"/>
        </w:rPr>
        <w:t>発注者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="0057133A" w:rsidRPr="00F75FFA">
        <w:rPr>
          <w:rFonts w:asciiTheme="minorEastAsia" w:hAnsiTheme="minorEastAsia"/>
          <w:bCs/>
          <w:lang w:eastAsia="ja-JP"/>
        </w:rPr>
        <w:t>｜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="0057133A" w:rsidRPr="00F75FFA">
        <w:rPr>
          <w:rFonts w:asciiTheme="minorEastAsia" w:hAnsiTheme="minorEastAsia"/>
          <w:bCs/>
          <w:lang w:eastAsia="ja-JP"/>
        </w:rPr>
        <w:t>業務内容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="0057133A" w:rsidRPr="00F75FFA">
        <w:rPr>
          <w:rFonts w:asciiTheme="minorEastAsia" w:hAnsiTheme="minorEastAsia"/>
          <w:bCs/>
          <w:lang w:eastAsia="ja-JP"/>
        </w:rPr>
        <w:t>｜</w:t>
      </w:r>
      <w:r>
        <w:rPr>
          <w:rFonts w:asciiTheme="minorEastAsia" w:hAnsiTheme="minorEastAsia" w:hint="eastAsia"/>
          <w:bCs/>
          <w:lang w:eastAsia="ja-JP"/>
        </w:rPr>
        <w:t xml:space="preserve">　　</w:t>
      </w:r>
      <w:r w:rsidR="0057133A" w:rsidRPr="00F75FFA">
        <w:rPr>
          <w:rFonts w:asciiTheme="minorEastAsia" w:hAnsiTheme="minorEastAsia"/>
          <w:bCs/>
          <w:lang w:eastAsia="ja-JP"/>
        </w:rPr>
        <w:t>履行期間</w:t>
      </w:r>
    </w:p>
    <w:p w14:paraId="69AFD98A" w14:textId="2D631E12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１</w:t>
      </w:r>
    </w:p>
    <w:p w14:paraId="1267CEB7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FAC2CF7" w14:textId="6CCA4FB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２</w:t>
      </w:r>
    </w:p>
    <w:p w14:paraId="375CD983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5F32FE5" w14:textId="3371FF53" w:rsidR="00BA2AD4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３</w:t>
      </w:r>
    </w:p>
    <w:p w14:paraId="28DF7759" w14:textId="77777777" w:rsidR="00F75FFA" w:rsidRP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30F1D8C7" w14:textId="63FBD2C5" w:rsidR="00AB088B" w:rsidRPr="00F75FFA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sectPr w:rsidR="00AB088B" w:rsidRPr="00F75FFA" w:rsidSect="0057133A">
      <w:pgSz w:w="12240" w:h="15840" w:code="1"/>
      <w:pgMar w:top="1701" w:right="1701" w:bottom="1701" w:left="1701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CC5" w14:textId="77777777" w:rsidR="00AB088B" w:rsidRDefault="00AB088B" w:rsidP="00AB088B">
      <w:pPr>
        <w:spacing w:after="0" w:line="240" w:lineRule="auto"/>
      </w:pPr>
      <w:r>
        <w:separator/>
      </w:r>
    </w:p>
  </w:endnote>
  <w:endnote w:type="continuationSeparator" w:id="0">
    <w:p w14:paraId="0876D8A3" w14:textId="77777777" w:rsidR="00AB088B" w:rsidRDefault="00AB088B" w:rsidP="00A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8F70" w14:textId="77777777" w:rsidR="00AB088B" w:rsidRDefault="00AB088B" w:rsidP="00AB088B">
      <w:pPr>
        <w:spacing w:after="0" w:line="240" w:lineRule="auto"/>
      </w:pPr>
      <w:r>
        <w:separator/>
      </w:r>
    </w:p>
  </w:footnote>
  <w:footnote w:type="continuationSeparator" w:id="0">
    <w:p w14:paraId="13CE83B4" w14:textId="77777777" w:rsidR="00AB088B" w:rsidRDefault="00AB088B" w:rsidP="00AB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211282">
    <w:abstractNumId w:val="8"/>
  </w:num>
  <w:num w:numId="2" w16cid:durableId="1866357417">
    <w:abstractNumId w:val="6"/>
  </w:num>
  <w:num w:numId="3" w16cid:durableId="1563520112">
    <w:abstractNumId w:val="5"/>
  </w:num>
  <w:num w:numId="4" w16cid:durableId="1886210908">
    <w:abstractNumId w:val="4"/>
  </w:num>
  <w:num w:numId="5" w16cid:durableId="1160075216">
    <w:abstractNumId w:val="7"/>
  </w:num>
  <w:num w:numId="6" w16cid:durableId="1672414975">
    <w:abstractNumId w:val="3"/>
  </w:num>
  <w:num w:numId="7" w16cid:durableId="2071876299">
    <w:abstractNumId w:val="2"/>
  </w:num>
  <w:num w:numId="8" w16cid:durableId="1674408589">
    <w:abstractNumId w:val="1"/>
  </w:num>
  <w:num w:numId="9" w16cid:durableId="5376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5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2FF"/>
    <w:rsid w:val="0029639D"/>
    <w:rsid w:val="00326F90"/>
    <w:rsid w:val="0057133A"/>
    <w:rsid w:val="007955C5"/>
    <w:rsid w:val="00AA1D8D"/>
    <w:rsid w:val="00AB088B"/>
    <w:rsid w:val="00B47730"/>
    <w:rsid w:val="00BA2AD4"/>
    <w:rsid w:val="00BA4CD5"/>
    <w:rsid w:val="00CB0664"/>
    <w:rsid w:val="00F75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53C97"/>
  <w14:defaultImageDpi w14:val="300"/>
  <w15:docId w15:val="{60694C48-49A4-4058-B069-9393B58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元田 貴志</cp:lastModifiedBy>
  <cp:revision>3</cp:revision>
  <dcterms:created xsi:type="dcterms:W3CDTF">2026-04-15T01:08:00Z</dcterms:created>
  <dcterms:modified xsi:type="dcterms:W3CDTF">2026-04-15T13:04:00Z</dcterms:modified>
  <cp:category/>
</cp:coreProperties>
</file>