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A07C" w14:textId="77777777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様式第3号</w:t>
      </w:r>
    </w:p>
    <w:p w14:paraId="69C2CC02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52050B7" w14:textId="75A2093B" w:rsidR="00BA2AD4" w:rsidRPr="00F75FF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F75FFA">
        <w:rPr>
          <w:rFonts w:asciiTheme="minorEastAsia" w:hAnsiTheme="minorEastAsia"/>
          <w:bCs/>
          <w:sz w:val="28"/>
          <w:szCs w:val="28"/>
          <w:lang w:eastAsia="ja-JP"/>
        </w:rPr>
        <w:t>見</w:t>
      </w:r>
      <w:r w:rsidR="00F75FFA">
        <w:rPr>
          <w:rFonts w:asciiTheme="minorEastAsia" w:hAnsiTheme="minorEastAsia" w:hint="eastAsia"/>
          <w:bCs/>
          <w:sz w:val="28"/>
          <w:szCs w:val="28"/>
          <w:lang w:eastAsia="ja-JP"/>
        </w:rPr>
        <w:t xml:space="preserve">　</w:t>
      </w:r>
      <w:r w:rsidRPr="00F75FFA">
        <w:rPr>
          <w:rFonts w:asciiTheme="minorEastAsia" w:hAnsiTheme="minorEastAsia"/>
          <w:bCs/>
          <w:sz w:val="28"/>
          <w:szCs w:val="28"/>
          <w:lang w:eastAsia="ja-JP"/>
        </w:rPr>
        <w:t>積</w:t>
      </w:r>
      <w:r w:rsidR="00F75FFA">
        <w:rPr>
          <w:rFonts w:asciiTheme="minorEastAsia" w:hAnsiTheme="minorEastAsia" w:hint="eastAsia"/>
          <w:bCs/>
          <w:sz w:val="28"/>
          <w:szCs w:val="28"/>
          <w:lang w:eastAsia="ja-JP"/>
        </w:rPr>
        <w:t xml:space="preserve">　</w:t>
      </w:r>
      <w:r w:rsidRPr="00F75FFA">
        <w:rPr>
          <w:rFonts w:asciiTheme="minorEastAsia" w:hAnsiTheme="minorEastAsia"/>
          <w:bCs/>
          <w:sz w:val="28"/>
          <w:szCs w:val="28"/>
          <w:lang w:eastAsia="ja-JP"/>
        </w:rPr>
        <w:t>書</w:t>
      </w:r>
    </w:p>
    <w:p w14:paraId="45E4A0A7" w14:textId="77777777" w:rsidR="00F75FFA" w:rsidRP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F8C923B" w14:textId="77777777" w:rsidR="00F75FFA" w:rsidRDefault="0057133A" w:rsidP="0057133A">
      <w:pPr>
        <w:spacing w:after="0"/>
        <w:jc w:val="right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令和　年　月　日</w:t>
      </w:r>
    </w:p>
    <w:p w14:paraId="77166AC6" w14:textId="77777777" w:rsidR="00F75FFA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7BAD823C" w14:textId="77777777" w:rsidR="00F75FFA" w:rsidRDefault="0057133A" w:rsidP="0057133A">
      <w:pPr>
        <w:spacing w:after="0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（宛先）東松山市長</w:t>
      </w:r>
    </w:p>
    <w:p w14:paraId="674F5131" w14:textId="77777777" w:rsidR="00F75FFA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2A5CB312" w14:textId="29FC8DE9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所在地</w:t>
      </w:r>
      <w:r w:rsidR="00F75FFA">
        <w:rPr>
          <w:rFonts w:asciiTheme="minorEastAsia" w:hAnsiTheme="minorEastAsia" w:hint="eastAsia"/>
          <w:lang w:eastAsia="ja-JP"/>
        </w:rPr>
        <w:t xml:space="preserve">　　　　　　　　</w:t>
      </w:r>
      <w:r>
        <w:rPr>
          <w:rFonts w:asciiTheme="minorEastAsia" w:hAnsiTheme="minorEastAsia" w:hint="eastAsia"/>
          <w:lang w:eastAsia="ja-JP"/>
        </w:rPr>
        <w:t xml:space="preserve">　</w:t>
      </w:r>
      <w:r w:rsidR="00F75FFA">
        <w:rPr>
          <w:rFonts w:asciiTheme="minorEastAsia" w:hAnsiTheme="minorEastAsia" w:hint="eastAsia"/>
          <w:lang w:eastAsia="ja-JP"/>
        </w:rPr>
        <w:t xml:space="preserve">　　　　　　　　</w:t>
      </w:r>
    </w:p>
    <w:p w14:paraId="7B9AC518" w14:textId="6D59D2E5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商号又は名称</w:t>
      </w:r>
      <w:r w:rsidR="00F75FFA">
        <w:rPr>
          <w:rFonts w:asciiTheme="minorEastAsia" w:hAnsiTheme="minorEastAsia" w:hint="eastAsia"/>
          <w:lang w:eastAsia="ja-JP"/>
        </w:rPr>
        <w:t xml:space="preserve">　　　　　</w:t>
      </w:r>
      <w:r>
        <w:rPr>
          <w:rFonts w:asciiTheme="minorEastAsia" w:hAnsiTheme="minorEastAsia" w:hint="eastAsia"/>
          <w:lang w:eastAsia="ja-JP"/>
        </w:rPr>
        <w:t xml:space="preserve">　</w:t>
      </w:r>
      <w:r w:rsidR="00F75FFA">
        <w:rPr>
          <w:rFonts w:asciiTheme="minorEastAsia" w:hAnsiTheme="minorEastAsia" w:hint="eastAsia"/>
          <w:lang w:eastAsia="ja-JP"/>
        </w:rPr>
        <w:t xml:space="preserve">　　　　　　　　</w:t>
      </w:r>
    </w:p>
    <w:p w14:paraId="0223DC3F" w14:textId="39397C14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 xml:space="preserve">代表者職・氏名　　　　</w:t>
      </w:r>
      <w:r>
        <w:rPr>
          <w:rFonts w:asciiTheme="minorEastAsia" w:hAnsiTheme="minorEastAsia" w:hint="eastAsia"/>
          <w:lang w:eastAsia="ja-JP"/>
        </w:rPr>
        <w:t xml:space="preserve">　　</w:t>
      </w:r>
      <w:r w:rsidRPr="00AB088B">
        <w:rPr>
          <w:rFonts w:asciiTheme="minorEastAsia" w:hAnsiTheme="minorEastAsia"/>
          <w:lang w:eastAsia="ja-JP"/>
        </w:rPr>
        <w:t xml:space="preserve">　　</w:t>
      </w:r>
      <w:r w:rsidR="00F75FFA">
        <w:rPr>
          <w:rFonts w:asciiTheme="minorEastAsia" w:hAnsiTheme="minorEastAsia" w:hint="eastAsia"/>
          <w:lang w:eastAsia="ja-JP"/>
        </w:rPr>
        <w:t xml:space="preserve">　</w:t>
      </w:r>
      <w:r w:rsidRPr="00AB088B">
        <w:rPr>
          <w:rFonts w:asciiTheme="minorEastAsia" w:hAnsiTheme="minorEastAsia"/>
          <w:lang w:eastAsia="ja-JP"/>
        </w:rPr>
        <w:t xml:space="preserve">　　印</w:t>
      </w:r>
      <w:r w:rsidR="00F75FFA">
        <w:rPr>
          <w:rFonts w:asciiTheme="minorEastAsia" w:hAnsiTheme="minorEastAsia" w:hint="eastAsia"/>
          <w:lang w:eastAsia="ja-JP"/>
        </w:rPr>
        <w:t xml:space="preserve">　</w:t>
      </w:r>
    </w:p>
    <w:p w14:paraId="07EC07A2" w14:textId="77777777" w:rsidR="00F75FFA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0284A637" w14:textId="77777777" w:rsidR="00F75FFA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271D021A" w14:textId="77777777" w:rsidR="00F75FFA" w:rsidRDefault="0057133A" w:rsidP="0057133A">
      <w:pPr>
        <w:spacing w:after="0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１　見積金額</w:t>
      </w:r>
    </w:p>
    <w:p w14:paraId="2C942EF8" w14:textId="77777777" w:rsidR="00F75FFA" w:rsidRDefault="0057133A" w:rsidP="0057133A">
      <w:pPr>
        <w:spacing w:after="0"/>
        <w:ind w:firstLineChars="100" w:firstLine="220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金　　　　　　　　　　　円（税込）</w:t>
      </w:r>
    </w:p>
    <w:p w14:paraId="1CDD4862" w14:textId="77777777" w:rsidR="00F75FFA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6297427D" w14:textId="77777777" w:rsidR="00F75FFA" w:rsidRDefault="0057133A" w:rsidP="0057133A">
      <w:pPr>
        <w:spacing w:after="0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２　内訳</w:t>
      </w:r>
    </w:p>
    <w:p w14:paraId="53C55066" w14:textId="5FDE905F" w:rsidR="00BA2AD4" w:rsidRDefault="0057133A" w:rsidP="0057133A">
      <w:pPr>
        <w:spacing w:after="0"/>
        <w:ind w:firstLineChars="100" w:firstLine="220"/>
        <w:rPr>
          <w:rFonts w:asciiTheme="minorEastAsia" w:hAnsiTheme="minorEastAsia"/>
          <w:lang w:eastAsia="ja-JP"/>
        </w:rPr>
      </w:pPr>
      <w:r w:rsidRPr="00AB088B">
        <w:rPr>
          <w:rFonts w:asciiTheme="minorEastAsia" w:hAnsiTheme="minorEastAsia"/>
          <w:lang w:eastAsia="ja-JP"/>
        </w:rPr>
        <w:t>※別紙見積明細書のとおり</w:t>
      </w:r>
    </w:p>
    <w:p w14:paraId="02357A7D" w14:textId="77777777" w:rsidR="00F75FFA" w:rsidRPr="00AB088B" w:rsidRDefault="00F75FFA" w:rsidP="0057133A">
      <w:pPr>
        <w:spacing w:after="0"/>
        <w:rPr>
          <w:rFonts w:asciiTheme="minorEastAsia" w:hAnsiTheme="minorEastAsia"/>
          <w:lang w:eastAsia="ja-JP"/>
        </w:rPr>
      </w:pPr>
    </w:p>
    <w:p w14:paraId="1A3A64CB" w14:textId="44BA255E" w:rsidR="00AB088B" w:rsidRPr="00AB088B" w:rsidRDefault="00AB088B" w:rsidP="0057133A">
      <w:pPr>
        <w:spacing w:after="0"/>
        <w:rPr>
          <w:rFonts w:asciiTheme="minorEastAsia" w:hAnsiTheme="minorEastAsia"/>
          <w:b/>
          <w:lang w:eastAsia="ja-JP"/>
        </w:rPr>
      </w:pPr>
    </w:p>
    <w:sectPr w:rsidR="00AB088B" w:rsidRPr="00AB088B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33A"/>
    <w:rsid w:val="007955C5"/>
    <w:rsid w:val="007F42AE"/>
    <w:rsid w:val="00AA1D8D"/>
    <w:rsid w:val="00AB088B"/>
    <w:rsid w:val="00B47730"/>
    <w:rsid w:val="00BA2AD4"/>
    <w:rsid w:val="00BA4CD5"/>
    <w:rsid w:val="00CB0664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3</cp:revision>
  <dcterms:created xsi:type="dcterms:W3CDTF">2026-04-15T01:08:00Z</dcterms:created>
  <dcterms:modified xsi:type="dcterms:W3CDTF">2026-04-15T13:04:00Z</dcterms:modified>
  <cp:category/>
</cp:coreProperties>
</file>