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DC3B9" w14:textId="2E69FFD3" w:rsidR="00BA2AD4" w:rsidRPr="00AB088B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様式第2号</w:t>
      </w:r>
      <w:r w:rsidR="00AB088B">
        <w:rPr>
          <w:rFonts w:asciiTheme="minorEastAsia" w:hAnsiTheme="minorEastAsia" w:hint="eastAsia"/>
          <w:bCs/>
          <w:lang w:eastAsia="ja-JP"/>
        </w:rPr>
        <w:t xml:space="preserve">　</w:t>
      </w:r>
      <w:r w:rsidRPr="00AB088B">
        <w:rPr>
          <w:rFonts w:asciiTheme="minorEastAsia" w:hAnsiTheme="minorEastAsia"/>
          <w:bCs/>
          <w:lang w:eastAsia="ja-JP"/>
        </w:rPr>
        <w:t>提案書表紙</w:t>
      </w:r>
    </w:p>
    <w:p w14:paraId="03F5EC18" w14:textId="77777777" w:rsidR="00AB088B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2F613EAA" w14:textId="77777777" w:rsidR="00AB088B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737534D5" w14:textId="552F7727" w:rsidR="00AB088B" w:rsidRPr="00AB088B" w:rsidRDefault="00106ABD" w:rsidP="0057133A">
      <w:pPr>
        <w:spacing w:after="0"/>
        <w:jc w:val="center"/>
        <w:rPr>
          <w:rFonts w:asciiTheme="minorEastAsia" w:hAnsiTheme="minorEastAsia"/>
          <w:bCs/>
          <w:sz w:val="28"/>
          <w:szCs w:val="28"/>
          <w:lang w:eastAsia="ja-JP"/>
        </w:rPr>
      </w:pPr>
      <w:r w:rsidRPr="00106ABD">
        <w:rPr>
          <w:rFonts w:asciiTheme="minorEastAsia" w:hAnsiTheme="minorEastAsia" w:hint="eastAsia"/>
          <w:bCs/>
          <w:sz w:val="28"/>
          <w:szCs w:val="28"/>
          <w:lang w:eastAsia="ja-JP"/>
        </w:rPr>
        <w:t>東松山駅周辺中心市街地活性化プラット</w:t>
      </w:r>
      <w:r w:rsidR="00A63A20">
        <w:rPr>
          <w:rFonts w:asciiTheme="minorEastAsia" w:hAnsiTheme="minorEastAsia" w:hint="eastAsia"/>
          <w:bCs/>
          <w:sz w:val="28"/>
          <w:szCs w:val="28"/>
          <w:lang w:eastAsia="ja-JP"/>
        </w:rPr>
        <w:t>フォ</w:t>
      </w:r>
      <w:r w:rsidRPr="00106ABD">
        <w:rPr>
          <w:rFonts w:asciiTheme="minorEastAsia" w:hAnsiTheme="minorEastAsia" w:hint="eastAsia"/>
          <w:bCs/>
          <w:sz w:val="28"/>
          <w:szCs w:val="28"/>
          <w:lang w:eastAsia="ja-JP"/>
        </w:rPr>
        <w:t>ーム運営支援業務</w:t>
      </w:r>
      <w:r w:rsidR="0057133A" w:rsidRPr="00AB088B">
        <w:rPr>
          <w:rFonts w:asciiTheme="minorEastAsia" w:hAnsiTheme="minorEastAsia"/>
          <w:bCs/>
          <w:sz w:val="28"/>
          <w:szCs w:val="28"/>
          <w:lang w:eastAsia="ja-JP"/>
        </w:rPr>
        <w:t>提案書</w:t>
      </w:r>
    </w:p>
    <w:p w14:paraId="75B45965" w14:textId="77777777" w:rsidR="00AB088B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5AFDF90D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6F8E9E33" w14:textId="77777777" w:rsidR="00AB088B" w:rsidRDefault="0057133A" w:rsidP="0057133A">
      <w:pPr>
        <w:spacing w:after="0"/>
        <w:jc w:val="right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令和　年　月　日</w:t>
      </w:r>
    </w:p>
    <w:p w14:paraId="182D53C6" w14:textId="77777777" w:rsidR="00AB088B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6611DBD1" w14:textId="77777777" w:rsidR="00AB088B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4436F5BE" w14:textId="77777777" w:rsidR="00AB088B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05815833" w14:textId="77777777" w:rsidR="00AB088B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6CB402CE" w14:textId="77777777" w:rsidR="00AB088B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136CCC56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099FED69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234BAD1B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4BC58AD0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50125239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3496E0E8" w14:textId="77777777" w:rsidR="0057133A" w:rsidRDefault="0057133A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2AD065D1" w14:textId="7CF0FA42" w:rsidR="00AB088B" w:rsidRDefault="0057133A" w:rsidP="0057133A">
      <w:pPr>
        <w:wordWrap w:val="0"/>
        <w:spacing w:after="0"/>
        <w:jc w:val="right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所在地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　　　　　　　　　</w:t>
      </w:r>
      <w:r>
        <w:rPr>
          <w:rFonts w:asciiTheme="minorEastAsia" w:hAnsiTheme="minorEastAsia" w:hint="eastAsia"/>
          <w:bCs/>
          <w:lang w:eastAsia="ja-JP"/>
        </w:rPr>
        <w:t xml:space="preserve">　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　　</w:t>
      </w:r>
    </w:p>
    <w:p w14:paraId="6859601D" w14:textId="43BDC0AB" w:rsidR="00AB088B" w:rsidRDefault="0057133A" w:rsidP="0057133A">
      <w:pPr>
        <w:wordWrap w:val="0"/>
        <w:spacing w:after="0"/>
        <w:jc w:val="right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商号又は名称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　　　　　</w:t>
      </w:r>
      <w:r>
        <w:rPr>
          <w:rFonts w:asciiTheme="minorEastAsia" w:hAnsiTheme="minorEastAsia" w:hint="eastAsia"/>
          <w:bCs/>
          <w:lang w:eastAsia="ja-JP"/>
        </w:rPr>
        <w:t xml:space="preserve">　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　　　</w:t>
      </w:r>
    </w:p>
    <w:p w14:paraId="5C70FC0C" w14:textId="6195425A" w:rsidR="00AB088B" w:rsidRDefault="0057133A" w:rsidP="0057133A">
      <w:pPr>
        <w:wordWrap w:val="0"/>
        <w:spacing w:after="0"/>
        <w:jc w:val="right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代表者職・氏名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　　　　</w:t>
      </w:r>
      <w:r>
        <w:rPr>
          <w:rFonts w:asciiTheme="minorEastAsia" w:hAnsiTheme="minorEastAsia" w:hint="eastAsia"/>
          <w:bCs/>
          <w:lang w:eastAsia="ja-JP"/>
        </w:rPr>
        <w:t xml:space="preserve">　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　　　</w:t>
      </w:r>
    </w:p>
    <w:p w14:paraId="7261D7B3" w14:textId="77777777" w:rsidR="00AB088B" w:rsidRDefault="00AB088B" w:rsidP="0057133A">
      <w:pPr>
        <w:spacing w:after="0"/>
        <w:jc w:val="right"/>
        <w:rPr>
          <w:rFonts w:asciiTheme="minorEastAsia" w:hAnsiTheme="minorEastAsia"/>
          <w:bCs/>
          <w:lang w:eastAsia="ja-JP"/>
        </w:rPr>
      </w:pPr>
    </w:p>
    <w:p w14:paraId="2B38637D" w14:textId="361F558E" w:rsidR="00AB088B" w:rsidRDefault="0057133A" w:rsidP="0057133A">
      <w:pPr>
        <w:wordWrap w:val="0"/>
        <w:spacing w:after="0"/>
        <w:jc w:val="right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（担当者）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　　　　</w:t>
      </w:r>
      <w:r>
        <w:rPr>
          <w:rFonts w:asciiTheme="minorEastAsia" w:hAnsiTheme="minorEastAsia" w:hint="eastAsia"/>
          <w:bCs/>
          <w:lang w:eastAsia="ja-JP"/>
        </w:rPr>
        <w:t xml:space="preserve">　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　　　　　</w:t>
      </w:r>
    </w:p>
    <w:p w14:paraId="70779E3B" w14:textId="6B2200C6" w:rsidR="00AB088B" w:rsidRDefault="0057133A" w:rsidP="0057133A">
      <w:pPr>
        <w:wordWrap w:val="0"/>
        <w:spacing w:after="0"/>
        <w:jc w:val="right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所属：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　　　　　</w:t>
      </w:r>
      <w:r>
        <w:rPr>
          <w:rFonts w:asciiTheme="minorEastAsia" w:hAnsiTheme="minorEastAsia" w:hint="eastAsia"/>
          <w:bCs/>
          <w:lang w:eastAsia="ja-JP"/>
        </w:rPr>
        <w:t xml:space="preserve">　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　　　　　</w:t>
      </w:r>
    </w:p>
    <w:p w14:paraId="303BE034" w14:textId="1284A41E" w:rsidR="00AB088B" w:rsidRDefault="0057133A" w:rsidP="0057133A">
      <w:pPr>
        <w:wordWrap w:val="0"/>
        <w:spacing w:after="0"/>
        <w:jc w:val="right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氏名：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　　　　　</w:t>
      </w:r>
      <w:r>
        <w:rPr>
          <w:rFonts w:asciiTheme="minorEastAsia" w:hAnsiTheme="minorEastAsia" w:hint="eastAsia"/>
          <w:bCs/>
          <w:lang w:eastAsia="ja-JP"/>
        </w:rPr>
        <w:t xml:space="preserve">　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　　　　　</w:t>
      </w:r>
    </w:p>
    <w:p w14:paraId="33CDFDD7" w14:textId="0598D3DD" w:rsidR="00AB088B" w:rsidRDefault="0057133A" w:rsidP="0057133A">
      <w:pPr>
        <w:wordWrap w:val="0"/>
        <w:spacing w:after="0"/>
        <w:jc w:val="right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電話：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　　　　</w:t>
      </w:r>
      <w:r>
        <w:rPr>
          <w:rFonts w:asciiTheme="minorEastAsia" w:hAnsiTheme="minorEastAsia" w:hint="eastAsia"/>
          <w:bCs/>
          <w:lang w:eastAsia="ja-JP"/>
        </w:rPr>
        <w:t xml:space="preserve">　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　　　　　　</w:t>
      </w:r>
    </w:p>
    <w:p w14:paraId="1C0A6062" w14:textId="53048B44" w:rsidR="00AB088B" w:rsidRDefault="0057133A" w:rsidP="0057133A">
      <w:pPr>
        <w:wordWrap w:val="0"/>
        <w:spacing w:after="0"/>
        <w:jc w:val="right"/>
        <w:rPr>
          <w:rFonts w:asciiTheme="minorEastAsia" w:hAnsiTheme="minorEastAsia"/>
          <w:bCs/>
          <w:lang w:eastAsia="ja-JP"/>
        </w:rPr>
      </w:pPr>
      <w:r w:rsidRPr="00AB088B">
        <w:rPr>
          <w:rFonts w:asciiTheme="minorEastAsia" w:hAnsiTheme="minorEastAsia"/>
          <w:bCs/>
          <w:lang w:eastAsia="ja-JP"/>
        </w:rPr>
        <w:t>メール：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　　　</w:t>
      </w:r>
      <w:r>
        <w:rPr>
          <w:rFonts w:asciiTheme="minorEastAsia" w:hAnsiTheme="minorEastAsia" w:hint="eastAsia"/>
          <w:bCs/>
          <w:lang w:eastAsia="ja-JP"/>
        </w:rPr>
        <w:t xml:space="preserve">　</w:t>
      </w:r>
      <w:r w:rsidR="00AB088B">
        <w:rPr>
          <w:rFonts w:asciiTheme="minorEastAsia" w:hAnsiTheme="minorEastAsia" w:hint="eastAsia"/>
          <w:bCs/>
          <w:lang w:eastAsia="ja-JP"/>
        </w:rPr>
        <w:t xml:space="preserve">　　　　　　　　</w:t>
      </w:r>
    </w:p>
    <w:p w14:paraId="2E07D2C9" w14:textId="77777777" w:rsidR="00AB088B" w:rsidRPr="00AB088B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p w14:paraId="1F1CBC10" w14:textId="0F955F80" w:rsidR="00AB088B" w:rsidRPr="00AB088B" w:rsidRDefault="00AB088B" w:rsidP="0057133A">
      <w:pPr>
        <w:spacing w:after="0"/>
        <w:rPr>
          <w:rFonts w:asciiTheme="minorEastAsia" w:hAnsiTheme="minorEastAsia"/>
          <w:bCs/>
          <w:lang w:eastAsia="ja-JP"/>
        </w:rPr>
      </w:pPr>
    </w:p>
    <w:sectPr w:rsidR="00AB088B" w:rsidRPr="00AB088B" w:rsidSect="0057133A">
      <w:pgSz w:w="12240" w:h="15840" w:code="1"/>
      <w:pgMar w:top="1701" w:right="1701" w:bottom="1701" w:left="1701" w:header="720" w:footer="720" w:gutter="0"/>
      <w:cols w:space="720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B5CC5" w14:textId="77777777" w:rsidR="00AB088B" w:rsidRDefault="00AB088B" w:rsidP="00AB088B">
      <w:pPr>
        <w:spacing w:after="0" w:line="240" w:lineRule="auto"/>
      </w:pPr>
      <w:r>
        <w:separator/>
      </w:r>
    </w:p>
  </w:endnote>
  <w:endnote w:type="continuationSeparator" w:id="0">
    <w:p w14:paraId="0876D8A3" w14:textId="77777777" w:rsidR="00AB088B" w:rsidRDefault="00AB088B" w:rsidP="00AB0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B8F70" w14:textId="77777777" w:rsidR="00AB088B" w:rsidRDefault="00AB088B" w:rsidP="00AB088B">
      <w:pPr>
        <w:spacing w:after="0" w:line="240" w:lineRule="auto"/>
      </w:pPr>
      <w:r>
        <w:separator/>
      </w:r>
    </w:p>
  </w:footnote>
  <w:footnote w:type="continuationSeparator" w:id="0">
    <w:p w14:paraId="13CE83B4" w14:textId="77777777" w:rsidR="00AB088B" w:rsidRDefault="00AB088B" w:rsidP="00AB0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56211282">
    <w:abstractNumId w:val="8"/>
  </w:num>
  <w:num w:numId="2" w16cid:durableId="1866357417">
    <w:abstractNumId w:val="6"/>
  </w:num>
  <w:num w:numId="3" w16cid:durableId="1563520112">
    <w:abstractNumId w:val="5"/>
  </w:num>
  <w:num w:numId="4" w16cid:durableId="1886210908">
    <w:abstractNumId w:val="4"/>
  </w:num>
  <w:num w:numId="5" w16cid:durableId="1160075216">
    <w:abstractNumId w:val="7"/>
  </w:num>
  <w:num w:numId="6" w16cid:durableId="1672414975">
    <w:abstractNumId w:val="3"/>
  </w:num>
  <w:num w:numId="7" w16cid:durableId="2071876299">
    <w:abstractNumId w:val="2"/>
  </w:num>
  <w:num w:numId="8" w16cid:durableId="1674408589">
    <w:abstractNumId w:val="1"/>
  </w:num>
  <w:num w:numId="9" w16cid:durableId="537621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720"/>
  <w:drawingGridHorizontalSpacing w:val="110"/>
  <w:drawingGridVerticalSpacing w:val="355"/>
  <w:displayHorizontalDrawingGridEvery w:val="2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6ABD"/>
    <w:rsid w:val="0015074B"/>
    <w:rsid w:val="00171781"/>
    <w:rsid w:val="0029639D"/>
    <w:rsid w:val="00326F90"/>
    <w:rsid w:val="00494903"/>
    <w:rsid w:val="0057133A"/>
    <w:rsid w:val="006C78E0"/>
    <w:rsid w:val="007955C5"/>
    <w:rsid w:val="00A63A20"/>
    <w:rsid w:val="00AA1D8D"/>
    <w:rsid w:val="00AB088B"/>
    <w:rsid w:val="00B47730"/>
    <w:rsid w:val="00BA2AD4"/>
    <w:rsid w:val="00BA4CD5"/>
    <w:rsid w:val="00CB0664"/>
    <w:rsid w:val="00F75F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6953C97"/>
  <w14:defaultImageDpi w14:val="300"/>
  <w15:docId w15:val="{60694C48-49A4-4058-B069-9393B583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元田 貴志</cp:lastModifiedBy>
  <cp:revision>5</cp:revision>
  <dcterms:created xsi:type="dcterms:W3CDTF">2026-04-15T01:08:00Z</dcterms:created>
  <dcterms:modified xsi:type="dcterms:W3CDTF">2026-05-11T00:38:00Z</dcterms:modified>
  <cp:category/>
</cp:coreProperties>
</file>